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25-Д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6-002777-c" w:history="1">
        <w:r w:rsidR="00CE2CCF" w:rsidRPr="00CE2CCF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UA-2021-09-16-002777-c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CE2CCF">
        <w:rPr>
          <w:rFonts w:ascii="Times New Roman" w:hAnsi="Times New Roman"/>
          <w:sz w:val="28"/>
          <w:szCs w:val="28"/>
        </w:rPr>
        <w:t>8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CE2CCF">
        <w:rPr>
          <w:rFonts w:ascii="Times New Roman" w:hAnsi="Times New Roman"/>
          <w:sz w:val="28"/>
          <w:szCs w:val="28"/>
        </w:rPr>
        <w:t>12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80136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80136C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187 642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187 642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259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2777-c-kapitalnyj-remont-dytyachoho-ihrovoho-majdanchyka-hrupy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2021-09-20T07:52:00Z</dcterms:modified>
</cp:coreProperties>
</file>